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养育女孩  成长版</w:t>
      </w:r>
    </w:p>
    <w:p>
      <w:r>
        <w:rPr>
          <w:rFonts w:ascii="宋体" w:hAnsi="宋体" w:eastAsia="宋体"/>
          <w:sz w:val="24"/>
        </w:rPr>
        <w:t>（澳）史蒂夫·比达尔夫著；李蒙，宫海荣译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养育女孩  成长版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（澳）史蒂夫·比达尔夫著；李蒙，宫海荣译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本书出售、求购地址：https://www.jiaokey.com/book/detail/14492489.html</w:t>
      </w:r>
    </w:p>
    <w:p>
      <w:r>
        <w:t>更多相关图书推荐：https://www.jiaokey.com</w:t>
      </w:r>
    </w:p>
    <w:p>
      <w:r>
        <w:t>（澳）史蒂夫·比达尔夫著；李蒙，宫海荣译 其他作品：https://www.jiaokey.com/tag/（澳）史蒂夫·比达尔夫著；李蒙，宫海荣译.html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关键词搜索：https://www.jiaokey.com/tag/养育女孩  成长版.html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