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书名：好榜样胜过好老师丛书  将来的你，一定会感激现在勤奋的自己</w:t>
      </w:r>
    </w:p>
    <w:p>
      <w:r>
        <w:t>作者：李辉，缪德民，卓勇，钱伟刚编著</w:t>
      </w:r>
    </w:p>
    <w:p>
      <w:r>
        <w:t>出版社：杭州：浙江人民出版社</w:t>
      </w:r>
    </w:p>
    <w:p>
      <w:r>
        <w:t>出版日期：2017.04</w:t>
      </w:r>
    </w:p>
    <w:p>
      <w:r>
        <w:t>总页数：213</w:t>
      </w:r>
    </w:p>
    <w:p>
      <w:r>
        <w:t>更多请访问教客网: www.jiaokey.com</w:t>
      </w:r>
    </w:p>
    <w:p>
      <w:r>
        <w:t>好榜样胜过好老师丛书  将来的你，一定会感激现在勤奋的自己 评论地址：https://www.jiaokey.com/book/detail/14492488.html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