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  典藏彩绘本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  典藏彩绘本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本书出售、求购地址：https://www.jiaokey.com/book/detail/14492485.html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关键词搜索：https://www.jiaokey.com/tag/犹太人智慧  典藏彩绘本.html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