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从头到脚皮肤好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从头到脚皮肤好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本书出售、求购地址：https://www.jiaokey.com/book/detail/14492459.html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关键词搜索：https://www.jiaokey.com/tag/从头到脚皮肤好.html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