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书名：悠悠茶香  识茶  泡茶  品茶</w:t>
      </w:r>
    </w:p>
    <w:p>
      <w:r>
        <w:t>作者：恬峰著</w:t>
      </w:r>
    </w:p>
    <w:p>
      <w:r>
        <w:t>出版社：北京联合出版公司,2015.09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悠悠茶香  识茶  泡茶  品茶 评论地址：https://www.jiaokey.com/book/detail/14492444.html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