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书名：汉竹·健康爱家系列  365天家常菜</w:t>
      </w:r>
    </w:p>
    <w:p>
      <w:r>
        <w:t>作者：刘哲菲编著</w:t>
      </w:r>
    </w:p>
    <w:p>
      <w:r>
        <w:t>出版社：江苏凤凰科学技术出版社,2019.01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汉竹·健康爱家系列  365天家常菜 评论地址：https://www.jiaokey.com/book/detail/14492442.html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