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爱在成长幼儿情商培养绘本  睡不着  3-6岁</w:t>
      </w:r>
    </w:p>
    <w:p>
      <w:r>
        <w:rPr>
          <w:rFonts w:ascii="宋体" w:hAnsi="宋体" w:eastAsia="宋体"/>
          <w:sz w:val="24"/>
        </w:rPr>
        <w:t>（英）龙尼·兰德尔著；王超译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爱在成长幼儿情商培养绘本  睡不着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（英）龙尼·兰德尔著；王超译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本书出售、求购地址：https://www.jiaokey.com/book/detail/14492438.html</w:t>
      </w:r>
    </w:p>
    <w:p>
      <w:r>
        <w:t>更多相关图书推荐：https://www.jiaokey.com</w:t>
      </w:r>
    </w:p>
    <w:p>
      <w:r>
        <w:t>（英）龙尼·兰德尔著；王超译 其他作品：https://www.jiaokey.com/tag/（英）龙尼·兰德尔著；王超译.html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关键词搜索：https://www.jiaokey.com/tag/爱在成长幼儿情商培养绘本  睡不着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