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书名：只想陪在你身边  一条狗的使命</w:t>
      </w:r>
    </w:p>
    <w:p>
      <w:r>
        <w:t>作者：（美）W.布鲁斯·卡梅隆著；曹耀萍，卢洁莹译</w:t>
      </w:r>
    </w:p>
    <w:p>
      <w:r>
        <w:t>出版社：天津:天津人民出版社,2018.11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只想陪在你身边  一条狗的使命 评论地址：https://www.jiaokey.com/book/detail/14492425.html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