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基础外语教育理论与实践丛书  基础英语教学  现状、目标与途径  上海英语特级教师访谈录</w:t>
      </w:r>
    </w:p>
    <w:p>
      <w:r>
        <w:rPr>
          <w:rFonts w:ascii="宋体" w:hAnsi="宋体" w:eastAsia="宋体"/>
          <w:sz w:val="24"/>
        </w:rPr>
        <w:t>束定芳，宋亚南著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基础外语教育理论与实践丛书  基础英语教学  现状、目标与途径  上海英语特级教师访谈录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束定芳，宋亚南著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本书出售、求购地址：https://www.jiaokey.com/book/detail/14492412.html</w:t>
      </w:r>
    </w:p>
    <w:p>
      <w:r>
        <w:t>更多相关图书推荐：https://www.jiaokey.com</w:t>
      </w:r>
    </w:p>
    <w:p>
      <w:r>
        <w:t>束定芳，宋亚南著 其他作品：https://www.jiaokey.com/tag/束定芳，宋亚南著.html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关键词搜索：https://www.jiaokey.com/tag/基础外语教育理论与实践丛书  基础英语教学  现状、目标与途径  上海英语特级教师访谈录.html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