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两座城市  论流亡  历史和想象力</w:t>
      </w:r>
    </w:p>
    <w:p>
      <w:r>
        <w:rPr>
          <w:rFonts w:ascii="宋体" w:hAnsi="宋体" w:eastAsia="宋体"/>
          <w:sz w:val="24"/>
        </w:rPr>
        <w:t>（波兰）亚当·扎加耶夫斯基著；李以亮译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两座城市  论流亡  历史和想象力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（波兰）亚当·扎加耶夫斯基著；李以亮译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本书出售、求购地址：https://www.jiaokey.com/book/detail/14492408.html</w:t>
      </w:r>
    </w:p>
    <w:p>
      <w:r>
        <w:t>更多相关图书推荐：https://www.jiaokey.com</w:t>
      </w:r>
    </w:p>
    <w:p>
      <w:r>
        <w:t>（波兰）亚当·扎加耶夫斯基著；李以亮译 其他作品：https://www.jiaokey.com/tag/（波兰）亚当·扎加耶夫斯基著；李以亮译.html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关键词搜索：https://www.jiaokey.com/tag/蓝色东欧  两座城市  论流亡  历史和想象力.html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