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青藤经济的理论与实践</w:t>
      </w:r>
    </w:p>
    <w:p>
      <w:r>
        <w:rPr>
          <w:rFonts w:ascii="宋体" w:hAnsi="宋体" w:eastAsia="宋体"/>
          <w:sz w:val="24"/>
        </w:rPr>
        <w:t>谢绍银，张苗根主编；夏建国，陈宝剑副主编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谢绍银，张苗根主编；夏建国，陈宝剑副主编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本书出售、求购地址：https://www.jiaokey.com/book/detail/14492370.html</w:t>
      </w:r>
    </w:p>
    <w:p>
      <w:r>
        <w:t>更多相关图书推荐：https://www.jiaokey.com</w:t>
      </w:r>
    </w:p>
    <w:p>
      <w:r>
        <w:t>谢绍银，张苗根主编；夏建国，陈宝剑副主编 其他作品：https://www.jiaokey.com/tag/谢绍银，张苗根主编；夏建国，陈宝剑副主编.html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关键词搜索：https://www.jiaokey.com/tag/青藤经济的理论与实践.html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