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模具设计与制造专业英语  第3版</w:t>
      </w:r>
    </w:p>
    <w:p>
      <w:r>
        <w:rPr>
          <w:rFonts w:ascii="宋体" w:hAnsi="宋体" w:eastAsia="宋体"/>
          <w:sz w:val="24"/>
        </w:rPr>
        <w:t>王晓江著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模具设计与制造专业英语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本书出售、求购地址：https://www.jiaokey.com/book/detail/14492018.html</w:t>
      </w:r>
    </w:p>
    <w:p>
      <w:r>
        <w:t>更多相关图书推荐：https://www.jiaokey.com</w:t>
      </w:r>
    </w:p>
    <w:p>
      <w:r>
        <w:t>王晓江著 其他作品：https://www.jiaokey.com/tag/王晓江著.html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关键词搜索：https://www.jiaokey.com/tag/普通高等教育“十一五”国家级规划教材  模具设计与制造专业英语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