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土压力和挡土墙计算简明手册</w:t>
      </w:r>
    </w:p>
    <w:p>
      <w:r>
        <w:rPr>
          <w:rFonts w:ascii="宋体" w:hAnsi="宋体" w:eastAsia="宋体"/>
          <w:sz w:val="24"/>
        </w:rPr>
        <w:t>顾慰慈著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土压力和挡土墙计算简明手册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顾慰慈著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本书出售、求购地址：https://www.jiaokey.com/book/detail/14492016.html</w:t>
      </w:r>
    </w:p>
    <w:p>
      <w:r>
        <w:t>更多相关图书推荐：https://www.jiaokey.com</w:t>
      </w:r>
    </w:p>
    <w:p>
      <w:r>
        <w:t>顾慰慈著 其他作品：https://www.jiaokey.com/tag/顾慰慈著.html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关键词搜索：https://www.jiaokey.com/tag/土压力和挡土墙计算简明手册.html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