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列车-结构耦合作用的随机振动分析方法</w:t>
      </w:r>
    </w:p>
    <w:p>
      <w:r>
        <w:rPr>
          <w:rFonts w:ascii="宋体" w:hAnsi="宋体" w:eastAsia="宋体"/>
          <w:sz w:val="24"/>
        </w:rPr>
        <w:t>赵岩，张亚辉，林家浩著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列车-结构耦合作用的随机振动分析方法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赵岩，张亚辉，林家浩著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本书出售、求购地址：https://www.jiaokey.com/book/detail/14491988.html</w:t>
      </w:r>
    </w:p>
    <w:p>
      <w:r>
        <w:t>更多相关图书推荐：https://www.jiaokey.com</w:t>
      </w:r>
    </w:p>
    <w:p>
      <w:r>
        <w:t>赵岩，张亚辉，林家浩著 其他作品：https://www.jiaokey.com/tag/赵岩，张亚辉，林家浩著.html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关键词搜索：https://www.jiaokey.com/tag/列车-结构耦合作用的随机振动分析方法.html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