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 空间上的广义逆算子与 Fredholm 算子</w:t>
      </w:r>
    </w:p>
    <w:p>
      <w:r>
        <w:rPr>
          <w:rFonts w:ascii="宋体" w:hAnsi="宋体" w:eastAsia="宋体"/>
          <w:sz w:val="24"/>
        </w:rPr>
        <w:t>海国君，阿拉坦仓著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 空间上的广义逆算子与 Fredholm 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海国君，阿拉坦仓著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本书出售、求购地址：https://www.jiaokey.com/book/detail/14491986.html</w:t>
      </w:r>
    </w:p>
    <w:p>
      <w:r>
        <w:t>更多相关图书推荐：https://www.jiaokey.com</w:t>
      </w:r>
    </w:p>
    <w:p>
      <w:r>
        <w:t>海国君，阿拉坦仓著 其他作品：https://www.jiaokey.com/tag/海国君，阿拉坦仓著.html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关键词搜索：https://www.jiaokey.com/tag/Hilbert 空间上的广义逆算子与 Fredholm 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