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重大自然灾害灾后恢复重建遥感监测图集</w:t>
      </w:r>
    </w:p>
    <w:p>
      <w:r>
        <w:rPr>
          <w:rFonts w:ascii="宋体" w:hAnsi="宋体" w:eastAsia="宋体"/>
          <w:sz w:val="24"/>
        </w:rPr>
        <w:t>王世新，王福涛，周艺，王丽涛，朱金峰等编著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重大自然灾害灾后恢复重建遥感监测图集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王世新，王福涛，周艺，王丽涛，朱金峰等编著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本书出售、求购地址：https://www.jiaokey.com/book/detail/14491985.html</w:t>
      </w:r>
    </w:p>
    <w:p>
      <w:r>
        <w:t>更多相关图书推荐：https://www.jiaokey.com</w:t>
      </w:r>
    </w:p>
    <w:p>
      <w:r>
        <w:t>王世新，王福涛，周艺，王丽涛，朱金峰等编著 其他作品：https://www.jiaokey.com/tag/王世新，王福涛，周艺，王丽涛，朱金峰等编著.html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关键词搜索：https://www.jiaokey.com/tag/重大自然灾害灾后恢复重建遥感监测图集.html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