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高压二氧化碳环境电沉积镍的数值模拟及其应用</w:t>
      </w:r>
    </w:p>
    <w:p>
      <w:r>
        <w:rPr>
          <w:rFonts w:ascii="宋体" w:hAnsi="宋体" w:eastAsia="宋体"/>
          <w:sz w:val="24"/>
        </w:rPr>
        <w:t>王星星著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高压二氧化碳环境电沉积镍的数值模拟及其应用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本书出售、求购地址：https://www.jiaokey.com/book/detail/14491981.html</w:t>
      </w:r>
    </w:p>
    <w:p>
      <w:r>
        <w:t>更多相关图书推荐：https://www.jiaokey.com</w:t>
      </w:r>
    </w:p>
    <w:p>
      <w:r>
        <w:t>王星星著 其他作品：https://www.jiaokey.com/tag/王星星著.html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关键词搜索：https://www.jiaokey.com/tag/高压二氧化碳环境电沉积镍的数值模拟及其应用.html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