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书名：现代工业化学  第2版</w:t>
      </w:r>
    </w:p>
    <w:p>
      <w:r>
        <w:t>作者:李忠铭，贡长生主编；邹洪涛，张婕，熊碧权副主编</w:t>
      </w:r>
    </w:p>
    <w:p>
      <w:r>
        <w:t>出版社:武汉：华中科技大学出版社</w:t>
      </w:r>
    </w:p>
    <w:p>
      <w:r>
        <w:t>出版日期：2018.08</w:t>
      </w:r>
    </w:p>
    <w:p>
      <w:r>
        <w:t>总页数：242</w:t>
      </w:r>
    </w:p>
    <w:p>
      <w:r>
        <w:t>更多请访问教客网:www.jiaokey.com</w:t>
      </w:r>
    </w:p>
    <w:p>
      <w:r>
        <w:t>现代工业化学  第2版评论地址：https://www.jiaokey.com/book/detail/14491970.html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