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热障涂层陶瓷YSZ材料性质与高温时效</w:t>
      </w:r>
    </w:p>
    <w:p>
      <w:r>
        <w:rPr>
          <w:rFonts w:ascii="宋体" w:hAnsi="宋体" w:eastAsia="宋体"/>
          <w:sz w:val="24"/>
        </w:rPr>
        <w:t>潘伟，任小瑞，赵蒙著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热障涂层陶瓷YSZ材料性质与高温时效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潘伟，任小瑞，赵蒙著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本书出售、求购地址：https://www.jiaokey.com/book/detail/14491969.html</w:t>
      </w:r>
    </w:p>
    <w:p>
      <w:r>
        <w:t>更多相关图书推荐：https://www.jiaokey.com</w:t>
      </w:r>
    </w:p>
    <w:p>
      <w:r>
        <w:t>潘伟，任小瑞，赵蒙著 其他作品：https://www.jiaokey.com/tag/潘伟，任小瑞，赵蒙著.html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关键词搜索：https://www.jiaokey.com/tag/热障涂层陶瓷YSZ材料性质与高温时效.html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