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上海新闻事业之史的发展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上海新闻事业之史的发展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本书出售、求购地址：https://www.jiaokey.com/book/detail/14491909.html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关键词搜索：https://www.jiaokey.com/tag/上海新闻事业之史的发展.html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