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书名：新闻纸研究</w:t>
      </w:r>
    </w:p>
    <w:p>
      <w:r>
        <w:t>作者：（日）后藤武男著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新闻纸研究 评论地址：https://www.jiaokey.com/book/detail/14491896.html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