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书名：科学的新闻学概论</w:t>
      </w:r>
    </w:p>
    <w:p>
      <w:r>
        <w:t>作者：萨空了著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科学的新闻学概论 评论地址：https://www.jiaokey.com/book/detail/14491892.html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