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书名：中国新闻发达史</w:t>
      </w:r>
    </w:p>
    <w:p>
      <w:r>
        <w:t>作者：张友渔著</w:t>
      </w:r>
    </w:p>
    <w:p>
      <w:r>
        <w:t>出版社：北京:中国传媒大学出版社,2018.06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中国新闻发达史 评论地址：https://www.jiaokey.com/book/detail/14491891.html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