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书名：新闻之理论与现象</w:t>
      </w:r>
    </w:p>
    <w:p>
      <w:r>
        <w:t>作者：张友渔著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新闻之理论与现象 评论地址：https://www.jiaokey.com/book/detail/14491890.html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