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  1</w:t>
      </w:r>
    </w:p>
    <w:p>
      <w:r>
        <w:t>作者：（唐）释玄奘译；释辩机撰</w:t>
      </w:r>
    </w:p>
    <w:p>
      <w:r>
        <w:t>出版社：北京:中国书店,2018.08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大唐西域记  1 评论地址：https://www.jiaokey.com/book/detail/14491870.html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