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122  荔波卷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122  荔波卷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本书出售、求购地址：https://www.jiaokey.com/book/detail/14491828.html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122  荔波卷.html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