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123  荔波卷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123  荔波卷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本书出售、求购地址：https://www.jiaokey.com/book/detail/14491827.html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123  荔波卷.html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