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154  潘藏卷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154  潘藏卷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本书出售、求购地址：https://www.jiaokey.com/book/detail/14491781.html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154  潘藏卷.html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