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47  三都卷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47  三都卷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本书出售、求购地址：https://www.jiaokey.com/book/detail/14491732.html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47  三都卷.html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