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21  三都卷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21  三都卷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本书出售、求购地址：https://www.jiaokey.com/book/detail/14491724.html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21  三都卷.html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