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98  三都卷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98  三都卷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本书出售、求购地址：https://www.jiaokey.com/book/detail/14491719.html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98  三都卷.html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