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克昌旧休诗词选</w:t>
      </w:r>
    </w:p>
    <w:p>
      <w:r>
        <w:t>作者：李克昌著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岁月留痕  克昌旧休诗词选 评论地址：https://www.jiaokey.com/book/detail/14491673.html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