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书名：张献忠屠蜀与湖广填四川查考</w:t>
      </w:r>
    </w:p>
    <w:p>
      <w:r>
        <w:t>作者：杨道恢编写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张献忠屠蜀与湖广填四川查考 评论地址：https://www.jiaokey.com/book/detail/14491667.html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