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婉容词  电影文学剧本</w:t>
      </w:r>
    </w:p>
    <w:p>
      <w:r>
        <w:rPr>
          <w:rFonts w:ascii="宋体" w:hAnsi="宋体" w:eastAsia="宋体"/>
          <w:sz w:val="24"/>
        </w:rPr>
        <w:t>吴芳吉原著；王左丹改编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婉容词  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吴芳吉原著；王左丹改编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江津吴芳吉研究会办公室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本书出售、求购地址：https://www.jiaokey.com/book/detail/14491652.html</w:t>
      </w:r>
    </w:p>
    <w:p>
      <w:r>
        <w:t>更多相关图书推荐：https://www.jiaokey.com</w:t>
      </w:r>
    </w:p>
    <w:p>
      <w:r>
        <w:t>吴芳吉原著；王左丹改编 其他作品：https://www.jiaokey.com/tag/吴芳吉原著；王左丹改编.html</w:t>
      </w:r>
    </w:p>
    <w:p>
      <w:r>
        <w:t>江津吴芳吉研究会办公室 出版图书：https://www.jiaokey.com/tag/江津吴芳吉研究会办公室.html</w:t>
      </w:r>
    </w:p>
    <w:p>
      <w:r>
        <w:t>关键词搜索：https://www.jiaokey.com/tag/婉容词  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