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凝聚力工程案例集  3</w:t>
      </w:r>
    </w:p>
    <w:p>
      <w:r>
        <w:t>作者：</w:t>
      </w:r>
    </w:p>
    <w:p>
      <w:r>
        <w:t>出版社：上海凝聚力工程博物馆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春华秋实  凝聚力工程案例集  3 评论地址：https://www.jiaokey.com/book/detail/14491649.html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