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简阳县综合开发技术与管理  第1集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简阳县综合开发技术与管理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本书出售、求购地址：https://www.jiaokey.com/book/detail/14491607.html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关键词搜索：https://www.jiaokey.com/tag/简阳县综合开发技术与管理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