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书名：中国人民工商银行简阳县支行行志</w:t>
      </w:r>
    </w:p>
    <w:p>
      <w:r>
        <w:t>作者：中国人民工商银行简阳县银行行志编纂小组</w:t>
      </w:r>
    </w:p>
    <w:p>
      <w:r>
        <w:t>出版社：1986.06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中国人民工商银行简阳县支行行志 评论地址：https://www.jiaokey.com/book/detail/14491568.html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