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沱风  第12辑  诗词联刊</w:t>
      </w:r>
    </w:p>
    <w:p>
      <w:r>
        <w:rPr>
          <w:rFonts w:ascii="宋体" w:hAnsi="宋体" w:eastAsia="宋体"/>
          <w:sz w:val="24"/>
        </w:rPr>
        <w:t>姚诚主编；曾孔恕，官福光，李久明，直方副主编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14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沱风  第12辑  诗词联刊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姚诚主编；曾孔恕，官福光，李久明，直方副主编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本书出售、求购地址：https://www.jiaokey.com/book/detail/14491497.html</w:t>
      </w:r>
    </w:p>
    <w:p>
      <w:r>
        <w:t>更多相关图书推荐：https://www.jiaokey.com</w:t>
      </w:r>
    </w:p>
    <w:p>
      <w:r>
        <w:t>姚诚主编；曾孔恕，官福光，李久明，直方副主编 其他作品：https://www.jiaokey.com/tag/姚诚主编；曾孔恕，官福光，李久明，直方副主编.html</w:t>
      </w:r>
    </w:p>
    <w:p>
      <w:r>
        <w:t>2003.07 出版图书：https://www.jiaokey.com/tag/2003.07.html</w:t>
      </w:r>
    </w:p>
    <w:p>
      <w:r>
        <w:t>关键词搜索：https://www.jiaokey.com/tag/沱风  第12辑  诗词联刊.html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