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沱风  第1集</w:t>
      </w:r>
    </w:p>
    <w:p>
      <w:r>
        <w:rPr>
          <w:rFonts w:ascii="宋体" w:hAnsi="宋体" w:eastAsia="宋体"/>
          <w:sz w:val="24"/>
        </w:rPr>
        <w:t>董怀舒主编；姚诚，朱纵舫副主编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1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沱风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董怀舒主编；姚诚，朱纵舫副主编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本书出售、求购地址：https://www.jiaokey.com/book/detail/14491495.html</w:t>
      </w:r>
    </w:p>
    <w:p>
      <w:r>
        <w:t>更多相关图书推荐：https://www.jiaokey.com</w:t>
      </w:r>
    </w:p>
    <w:p>
      <w:r>
        <w:t>董怀舒主编；姚诚，朱纵舫副主编 其他作品：https://www.jiaokey.com/tag/董怀舒主编；姚诚，朱纵舫副主编.html</w:t>
      </w:r>
    </w:p>
    <w:p>
      <w:r>
        <w:t>1990.10 出版图书：https://www.jiaokey.com/tag/1990.10.html</w:t>
      </w:r>
    </w:p>
    <w:p>
      <w:r>
        <w:t>关键词搜索：https://www.jiaokey.com/tag/沱风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