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书名：贵州民族村寨测绘与保护更新设计</w:t>
      </w:r>
    </w:p>
    <w:p>
      <w:r>
        <w:t>作者：曾艺君，陈春华，孙音主编；毛颖，陈鸿，陈岚副主编</w:t>
      </w:r>
    </w:p>
    <w:p>
      <w:r>
        <w:t>出版社：南京：东南大学出版社</w:t>
      </w:r>
    </w:p>
    <w:p>
      <w:r>
        <w:t>出版日期：2018.10</w:t>
      </w:r>
    </w:p>
    <w:p>
      <w:r>
        <w:t>总页数：226</w:t>
      </w:r>
    </w:p>
    <w:p>
      <w:r>
        <w:t>更多请访问教客网: www.jiaokey.com</w:t>
      </w:r>
    </w:p>
    <w:p>
      <w:r>
        <w:t>贵州民族村寨测绘与保护更新设计 评论地址：https://www.jiaokey.com/book/detail/14491484.html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