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进化2.0  达尔文主义在哲学、社会科学和自然科学中的意义</w:t>
      </w:r>
    </w:p>
    <w:p>
      <w:r>
        <w:rPr>
          <w:rFonts w:ascii="宋体" w:hAnsi="宋体" w:eastAsia="宋体"/>
          <w:sz w:val="24"/>
        </w:rPr>
        <w:t>（英）马丁·布林克沃思，（英）弗里德尔·韦纳特主编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进化2.0  达尔文主义在哲学、社会科学和自然科学中的意义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（英）马丁·布林克沃思，（英）弗里德尔·韦纳特主编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本书出售、求购地址：https://www.jiaokey.com/book/detail/14491483.html</w:t>
      </w:r>
    </w:p>
    <w:p>
      <w:r>
        <w:t>更多相关图书推荐：https://www.jiaokey.com</w:t>
      </w:r>
    </w:p>
    <w:p>
      <w:r>
        <w:t>（英）马丁·布林克沃思，（英）弗里德尔·韦纳特主编 其他作品：https://www.jiaokey.com/tag/（英）马丁·布林克沃思，（英）弗里德尔·韦纳特主编.html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关键词搜索：https://www.jiaokey.com/tag/进化2.0  达尔文主义在哲学、社会科学和自然科学中的意义.html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