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数字通信接收机同步、信道估计和信号处理  带通通信</w:t>
      </w:r>
    </w:p>
    <w:p>
      <w:r>
        <w:rPr>
          <w:rFonts w:ascii="宋体" w:hAnsi="宋体" w:eastAsia="宋体"/>
          <w:sz w:val="24"/>
        </w:rPr>
        <w:t>（瑞士）海因里希·梅尔，（比利时）马尔·摩恩克雷，（德国）斯特凡·菲尔特恩著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数字通信接收机同步、信道估计和信号处理  带通通信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（瑞士）海因里希·梅尔，（比利时）马尔·摩恩克雷，（德国）斯特凡·菲尔特恩著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本书出售、求购地址：https://www.jiaokey.com/book/detail/14491465.html</w:t>
      </w:r>
    </w:p>
    <w:p>
      <w:r>
        <w:t>更多相关图书推荐：https://www.jiaokey.com</w:t>
      </w:r>
    </w:p>
    <w:p>
      <w:r>
        <w:t>（瑞士）海因里希·梅尔，（比利时）马尔·摩恩克雷，（德国）斯特凡·菲尔特恩著 其他作品：https://www.jiaokey.com/tag/（瑞士）海因里希·梅尔，（比利时）马尔·摩恩克雷，（德国）斯特凡·菲尔特恩著.html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关键词搜索：https://www.jiaokey.com/tag/数字通信接收机同步、信道估计和信号处理  带通通信.html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