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城市景观生态学  过程、影响和可持续性</w:t>
      </w:r>
    </w:p>
    <w:p>
      <w:r>
        <w:rPr>
          <w:rFonts w:ascii="宋体" w:hAnsi="宋体" w:eastAsia="宋体"/>
          <w:sz w:val="24"/>
        </w:rPr>
        <w:t>何春阳，黄庆旭，刘志锋等著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城市景观生态学  过程、影响和可持续性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何春阳，黄庆旭，刘志锋等著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本书出售、求购地址：https://www.jiaokey.com/book/detail/14491454.html</w:t>
      </w:r>
    </w:p>
    <w:p>
      <w:r>
        <w:t>更多相关图书推荐：https://www.jiaokey.com</w:t>
      </w:r>
    </w:p>
    <w:p>
      <w:r>
        <w:t>何春阳，黄庆旭，刘志锋等著 其他作品：https://www.jiaokey.com/tag/何春阳，黄庆旭，刘志锋等著.html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关键词搜索：https://www.jiaokey.com/tag/城市景观生态学  过程、影响和可持续性.html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