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书名：BIM模型园林工程应用</w:t>
      </w:r>
    </w:p>
    <w:p>
      <w:r>
        <w:t>作者：杨华金，唐岱主编；陈贤，柏文杰，钟文武副主编</w:t>
      </w:r>
    </w:p>
    <w:p>
      <w:r>
        <w:t>出版社：西安：西安交通大学出版社</w:t>
      </w:r>
    </w:p>
    <w:p>
      <w:r>
        <w:t>出版日期：2018.10</w:t>
      </w:r>
    </w:p>
    <w:p>
      <w:r>
        <w:t>总页数：208</w:t>
      </w:r>
    </w:p>
    <w:p>
      <w:r>
        <w:t>更多请访问教客网: www.jiaokey.com</w:t>
      </w:r>
    </w:p>
    <w:p>
      <w:r>
        <w:t>BIM模型园林工程应用 评论地址：https://www.jiaokey.com/book/detail/14491452.html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