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测控电路及应用</w:t>
      </w:r>
    </w:p>
    <w:p>
      <w:r>
        <w:rPr>
          <w:rFonts w:ascii="宋体" w:hAnsi="宋体" w:eastAsia="宋体"/>
          <w:sz w:val="24"/>
        </w:rPr>
        <w:t>徐耀松，周围，贾丹平主编；任志玲，闫孝姮，刘宏志副主编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徐耀松，周围，贾丹平主编；任志玲，闫孝姮，刘宏志副主编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本书出售、求购地址：https://www.jiaokey.com/book/detail/14491439.html</w:t>
      </w:r>
    </w:p>
    <w:p>
      <w:r>
        <w:t>更多相关图书推荐：https://www.jiaokey.com</w:t>
      </w:r>
    </w:p>
    <w:p>
      <w:r>
        <w:t>徐耀松，周围，贾丹平主编；任志玲，闫孝姮，刘宏志副主编 其他作品：https://www.jiaokey.com/tag/徐耀松，周围，贾丹平主编；任志玲，闫孝姮，刘宏志副主编.html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关键词搜索：https://www.jiaokey.com/tag/测控电路及应用.html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