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地表温度热红外遥感反演方法</w:t>
      </w:r>
    </w:p>
    <w:p>
      <w:r>
        <w:rPr>
          <w:rFonts w:ascii="宋体" w:hAnsi="宋体" w:eastAsia="宋体"/>
          <w:sz w:val="24"/>
        </w:rPr>
        <w:t>段四波，李召良，范熙伟著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地表温度热红外遥感反演方法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段四波，李召良，范熙伟著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本书出售、求购地址：https://www.jiaokey.com/book/detail/14491434.html</w:t>
      </w:r>
    </w:p>
    <w:p>
      <w:r>
        <w:t>更多相关图书推荐：https://www.jiaokey.com</w:t>
      </w:r>
    </w:p>
    <w:p>
      <w:r>
        <w:t>段四波，李召良，范熙伟著 其他作品：https://www.jiaokey.com/tag/段四波，李召良，范熙伟著.html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关键词搜索：https://www.jiaokey.com/tag/地表温度热红外遥感反演方法.html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