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在原理与形式之间  解读赖特的建筑</w:t>
      </w:r>
    </w:p>
    <w:p>
      <w:r>
        <w:rPr>
          <w:rFonts w:ascii="宋体" w:hAnsi="宋体" w:eastAsia="宋体"/>
          <w:sz w:val="24"/>
        </w:rPr>
        <w:t>（美）保罗·拉索，（美）詹姆斯·泰斯著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在原理与形式之间  解读赖特的建筑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（美）保罗·拉索，（美）詹姆斯·泰斯著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本书出售、求购地址：https://www.jiaokey.com/book/detail/14491431.html</w:t>
      </w:r>
    </w:p>
    <w:p>
      <w:r>
        <w:t>更多相关图书推荐：https://www.jiaokey.com</w:t>
      </w:r>
    </w:p>
    <w:p>
      <w:r>
        <w:t>（美）保罗·拉索，（美）詹姆斯·泰斯著 其他作品：https://www.jiaokey.com/tag/（美）保罗·拉索，（美）詹姆斯·泰斯著.html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关键词搜索：https://www.jiaokey.com/tag/在原理与形式之间  解读赖特的建筑.html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