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基于复杂网络的机器学习方法</w:t>
      </w:r>
    </w:p>
    <w:p>
      <w:r>
        <w:rPr>
          <w:rFonts w:ascii="宋体" w:hAnsi="宋体" w:eastAsia="宋体"/>
          <w:sz w:val="24"/>
        </w:rPr>
        <w:t>（巴西）迪亚戈·克里斯蒂亚诺·席尔瓦，赵亮著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基于复杂网络的机器学习方法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（巴西）迪亚戈·克里斯蒂亚诺·席尔瓦，赵亮著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本书出售、求购地址：https://www.jiaokey.com/book/detail/14491412.html</w:t>
      </w:r>
    </w:p>
    <w:p>
      <w:r>
        <w:t>更多相关图书推荐：https://www.jiaokey.com</w:t>
      </w:r>
    </w:p>
    <w:p>
      <w:r>
        <w:t>（巴西）迪亚戈·克里斯蒂亚诺·席尔瓦，赵亮著 其他作品：https://www.jiaokey.com/tag/（巴西）迪亚戈·克里斯蒂亚诺·席尔瓦，赵亮著.html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关键词搜索：https://www.jiaokey.com/tag/基于复杂网络的机器学习方法.html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