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码出高效Java开发手册</w:t>
      </w:r>
    </w:p>
    <w:p>
      <w:r>
        <w:rPr>
          <w:rFonts w:ascii="宋体" w:hAnsi="宋体" w:eastAsia="宋体"/>
          <w:sz w:val="24"/>
        </w:rPr>
        <w:t>杨冠宝（孤尽），高海慧（鸣莎）著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码出高效Java开发手册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杨冠宝（孤尽），高海慧（鸣莎）著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本书出售、求购地址：https://www.jiaokey.com/book/detail/14491410.html</w:t>
      </w:r>
    </w:p>
    <w:p>
      <w:r>
        <w:t>更多相关图书推荐：https://www.jiaokey.com</w:t>
      </w:r>
    </w:p>
    <w:p>
      <w:r>
        <w:t>杨冠宝（孤尽），高海慧（鸣莎）著 其他作品：https://www.jiaokey.com/tag/杨冠宝（孤尽），高海慧（鸣莎）著.html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关键词搜索：https://www.jiaokey.com/tag/码出高效Java开发手册.html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