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解析Python网络爬虫  核心技术、Scrapy框架、分布式爬虫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解析Python网络爬虫  核心技术、Scrapy框架、分布式爬虫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本书出售、求购地址：https://www.jiaokey.com/book/detail/14491401.html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关键词搜索：https://www.jiaokey.com/tag/解析Python网络爬虫  核心技术、Scrapy框架、分布式爬虫.html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